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3BD3" w14:textId="77777777" w:rsidR="00A451CE" w:rsidRDefault="00000000" w:rsidP="00A451CE">
      <w:pPr>
        <w:spacing w:after="0" w:line="700" w:lineRule="exact"/>
        <w:jc w:val="center"/>
        <w:rPr>
          <w:rFonts w:ascii="標楷體" w:eastAsia="標楷體" w:hAnsi="標楷體"/>
          <w:b/>
          <w:bCs/>
          <w:sz w:val="48"/>
          <w:szCs w:val="48"/>
          <w:lang w:eastAsia="zh-TW"/>
        </w:rPr>
      </w:pPr>
      <w:r w:rsidRPr="00A451CE">
        <w:rPr>
          <w:rFonts w:ascii="標楷體" w:eastAsia="標楷體" w:hAnsi="標楷體"/>
          <w:b/>
          <w:bCs/>
          <w:sz w:val="48"/>
          <w:szCs w:val="48"/>
          <w:lang w:eastAsia="zh-TW"/>
        </w:rPr>
        <w:t>國際獅子會300E-2區</w:t>
      </w:r>
      <w:r w:rsidR="00A451CE">
        <w:rPr>
          <w:rFonts w:ascii="標楷體" w:eastAsia="標楷體" w:hAnsi="標楷體" w:hint="eastAsia"/>
          <w:b/>
          <w:bCs/>
          <w:sz w:val="48"/>
          <w:szCs w:val="48"/>
          <w:lang w:eastAsia="zh-TW"/>
        </w:rPr>
        <w:t>YCE</w:t>
      </w:r>
      <w:r w:rsidR="00A451CE" w:rsidRPr="00A451CE">
        <w:rPr>
          <w:rFonts w:ascii="標楷體" w:eastAsia="標楷體" w:hAnsi="標楷體" w:hint="eastAsia"/>
          <w:b/>
          <w:bCs/>
          <w:sz w:val="48"/>
          <w:szCs w:val="48"/>
          <w:lang w:eastAsia="zh-TW"/>
        </w:rPr>
        <w:t>菁英領袖營</w:t>
      </w:r>
    </w:p>
    <w:p w14:paraId="78319DF6" w14:textId="14A46332" w:rsidR="004B2A35" w:rsidRDefault="00A451CE" w:rsidP="00A451CE">
      <w:pPr>
        <w:spacing w:after="0" w:line="700" w:lineRule="exact"/>
        <w:jc w:val="center"/>
        <w:rPr>
          <w:rFonts w:ascii="標楷體" w:eastAsia="標楷體" w:hAnsi="標楷體"/>
          <w:b/>
          <w:bCs/>
          <w:sz w:val="48"/>
          <w:szCs w:val="48"/>
          <w:lang w:eastAsia="zh-TW"/>
        </w:rPr>
      </w:pPr>
      <w:r w:rsidRPr="00A451CE">
        <w:rPr>
          <w:rFonts w:ascii="標楷體" w:eastAsia="標楷體" w:hAnsi="標楷體" w:hint="eastAsia"/>
          <w:b/>
          <w:bCs/>
          <w:sz w:val="48"/>
          <w:szCs w:val="48"/>
          <w:lang w:eastAsia="zh-TW"/>
        </w:rPr>
        <w:t>活動</w:t>
      </w:r>
      <w:r>
        <w:rPr>
          <w:rFonts w:ascii="標楷體" w:eastAsia="標楷體" w:hAnsi="標楷體" w:hint="eastAsia"/>
          <w:b/>
          <w:bCs/>
          <w:sz w:val="48"/>
          <w:szCs w:val="48"/>
          <w:lang w:eastAsia="zh-TW"/>
        </w:rPr>
        <w:t>日</w:t>
      </w:r>
      <w:r w:rsidR="00000000" w:rsidRPr="00A451CE">
        <w:rPr>
          <w:rFonts w:ascii="標楷體" w:eastAsia="標楷體" w:hAnsi="標楷體"/>
          <w:b/>
          <w:bCs/>
          <w:sz w:val="48"/>
          <w:szCs w:val="48"/>
          <w:lang w:eastAsia="zh-TW"/>
        </w:rPr>
        <w:t>程表</w:t>
      </w:r>
    </w:p>
    <w:p w14:paraId="389CCBFB" w14:textId="77777777" w:rsidR="00A451CE" w:rsidRPr="00A451CE" w:rsidRDefault="00A451CE" w:rsidP="00A451CE">
      <w:pPr>
        <w:spacing w:after="0" w:line="700" w:lineRule="exact"/>
        <w:jc w:val="center"/>
        <w:rPr>
          <w:rFonts w:ascii="標楷體" w:eastAsia="標楷體" w:hAnsi="標楷體" w:hint="eastAsia"/>
          <w:b/>
          <w:bCs/>
          <w:sz w:val="48"/>
          <w:szCs w:val="48"/>
          <w:lang w:eastAsia="zh-TW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827"/>
        <w:gridCol w:w="2977"/>
        <w:gridCol w:w="2551"/>
      </w:tblGrid>
      <w:tr w:rsidR="004B2A35" w:rsidRPr="00DA538B" w14:paraId="5E00D26F" w14:textId="77777777" w:rsidTr="00A451CE">
        <w:trPr>
          <w:trHeight w:val="993"/>
        </w:trPr>
        <w:tc>
          <w:tcPr>
            <w:tcW w:w="1702" w:type="dxa"/>
            <w:vAlign w:val="center"/>
          </w:tcPr>
          <w:p w14:paraId="2285DC15" w14:textId="77777777" w:rsidR="004B2A35" w:rsidRPr="00DA538B" w:rsidRDefault="00000000" w:rsidP="00A451CE">
            <w:pPr>
              <w:spacing w:after="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3827" w:type="dxa"/>
            <w:vAlign w:val="center"/>
          </w:tcPr>
          <w:p w14:paraId="0458D2E5" w14:textId="77777777" w:rsidR="004B2A35" w:rsidRPr="00DA538B" w:rsidRDefault="00000000" w:rsidP="00A451CE">
            <w:pPr>
              <w:spacing w:after="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上午</w:t>
            </w:r>
            <w:proofErr w:type="spellEnd"/>
          </w:p>
        </w:tc>
        <w:tc>
          <w:tcPr>
            <w:tcW w:w="2977" w:type="dxa"/>
            <w:vAlign w:val="center"/>
          </w:tcPr>
          <w:p w14:paraId="5E9F56AF" w14:textId="77777777" w:rsidR="004B2A35" w:rsidRPr="00DA538B" w:rsidRDefault="00000000" w:rsidP="00A451CE">
            <w:pPr>
              <w:spacing w:after="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下午</w:t>
            </w:r>
            <w:proofErr w:type="spellEnd"/>
          </w:p>
        </w:tc>
        <w:tc>
          <w:tcPr>
            <w:tcW w:w="2551" w:type="dxa"/>
            <w:vAlign w:val="center"/>
          </w:tcPr>
          <w:p w14:paraId="21CD59F5" w14:textId="77777777" w:rsidR="004B2A35" w:rsidRPr="00DA538B" w:rsidRDefault="00000000" w:rsidP="00A451CE">
            <w:pPr>
              <w:spacing w:after="0"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晚上</w:t>
            </w:r>
            <w:proofErr w:type="spellEnd"/>
          </w:p>
        </w:tc>
      </w:tr>
      <w:tr w:rsidR="004B2A35" w:rsidRPr="00DA538B" w14:paraId="5E588D13" w14:textId="77777777" w:rsidTr="00A451CE">
        <w:trPr>
          <w:trHeight w:val="1633"/>
        </w:trPr>
        <w:tc>
          <w:tcPr>
            <w:tcW w:w="1702" w:type="dxa"/>
            <w:vAlign w:val="center"/>
          </w:tcPr>
          <w:p w14:paraId="1B95A2A8" w14:textId="77777777" w:rsidR="007B6D0D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 xml:space="preserve">Day 1 </w:t>
            </w:r>
          </w:p>
          <w:p w14:paraId="6095E2A2" w14:textId="650D382E" w:rsidR="004B2A35" w:rsidRPr="00DA538B" w:rsidRDefault="007B6D0D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元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/2</w:t>
            </w:r>
            <w:r w:rsidR="00752915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7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(二)</w:t>
            </w:r>
          </w:p>
        </w:tc>
        <w:tc>
          <w:tcPr>
            <w:tcW w:w="3827" w:type="dxa"/>
            <w:vAlign w:val="center"/>
          </w:tcPr>
          <w:p w14:paraId="712459C8" w14:textId="77777777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開營典禮 + 破冰活動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br/>
              <w:t>AI基礎認識與應用</w:t>
            </w:r>
          </w:p>
        </w:tc>
        <w:tc>
          <w:tcPr>
            <w:tcW w:w="2977" w:type="dxa"/>
            <w:vAlign w:val="center"/>
          </w:tcPr>
          <w:p w14:paraId="1A95544E" w14:textId="77777777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AI與生活案例分享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br/>
              <w:t>小組討論未來AI應用</w:t>
            </w:r>
          </w:p>
        </w:tc>
        <w:tc>
          <w:tcPr>
            <w:tcW w:w="2551" w:type="dxa"/>
            <w:vAlign w:val="center"/>
          </w:tcPr>
          <w:p w14:paraId="6DCFF78B" w14:textId="77777777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團隊聯誼活動</w:t>
            </w:r>
            <w:proofErr w:type="spellEnd"/>
          </w:p>
        </w:tc>
      </w:tr>
      <w:tr w:rsidR="004B2A35" w:rsidRPr="00DA538B" w14:paraId="77922BDD" w14:textId="77777777" w:rsidTr="00A451CE">
        <w:trPr>
          <w:trHeight w:val="1633"/>
        </w:trPr>
        <w:tc>
          <w:tcPr>
            <w:tcW w:w="1702" w:type="dxa"/>
            <w:vAlign w:val="center"/>
          </w:tcPr>
          <w:p w14:paraId="55EC3D39" w14:textId="77777777" w:rsidR="007B6D0D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 xml:space="preserve">Day 2 </w:t>
            </w:r>
          </w:p>
          <w:p w14:paraId="0628FC3B" w14:textId="1E4DE4E3" w:rsidR="004B2A35" w:rsidRPr="00DA538B" w:rsidRDefault="007B6D0D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元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/2</w:t>
            </w:r>
            <w:r w:rsidR="00752915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8 (三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14:paraId="6D610D3E" w14:textId="75D00F9E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AI創意工作坊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br/>
              <w:t>體驗AI繪圖/Chatbot設計</w:t>
            </w:r>
          </w:p>
        </w:tc>
        <w:tc>
          <w:tcPr>
            <w:tcW w:w="2977" w:type="dxa"/>
            <w:vAlign w:val="center"/>
          </w:tcPr>
          <w:p w14:paraId="70C4C08C" w14:textId="77777777" w:rsidR="00242221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智慧未來</w:t>
            </w:r>
          </w:p>
          <w:p w14:paraId="3F45EB00" w14:textId="00F5CCF7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城市設計工作坊</w:t>
            </w:r>
          </w:p>
        </w:tc>
        <w:tc>
          <w:tcPr>
            <w:tcW w:w="2551" w:type="dxa"/>
            <w:vAlign w:val="center"/>
          </w:tcPr>
          <w:p w14:paraId="785532FE" w14:textId="77777777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電影欣賞：AI相關影片 + 心得交流</w:t>
            </w:r>
          </w:p>
        </w:tc>
      </w:tr>
      <w:tr w:rsidR="004B2A35" w:rsidRPr="00DA538B" w14:paraId="09010967" w14:textId="77777777" w:rsidTr="00A451CE">
        <w:trPr>
          <w:trHeight w:val="1633"/>
        </w:trPr>
        <w:tc>
          <w:tcPr>
            <w:tcW w:w="1702" w:type="dxa"/>
            <w:vAlign w:val="center"/>
          </w:tcPr>
          <w:p w14:paraId="7913A484" w14:textId="77777777" w:rsidR="00752915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 xml:space="preserve">Day 3 </w:t>
            </w:r>
          </w:p>
          <w:p w14:paraId="3DA9A536" w14:textId="019B5112" w:rsidR="004B2A35" w:rsidRPr="00DA538B" w:rsidRDefault="00752915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元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/2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9 (四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14:paraId="03C96839" w14:textId="77777777" w:rsidR="004B2A35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戶外挑戰：AI情境解謎任務</w:t>
            </w:r>
          </w:p>
          <w:p w14:paraId="3033E00F" w14:textId="0D09F63B" w:rsidR="008401A7" w:rsidRPr="008401A7" w:rsidRDefault="00624251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結合社區與老小孩</w:t>
            </w:r>
            <w:r w:rsidR="00413367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共融</w:t>
            </w:r>
          </w:p>
        </w:tc>
        <w:tc>
          <w:tcPr>
            <w:tcW w:w="2977" w:type="dxa"/>
            <w:vAlign w:val="center"/>
          </w:tcPr>
          <w:p w14:paraId="51277850" w14:textId="1E2FDB8D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戶外STEAM遊戲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br/>
              <w:t>影像辨識挑戰</w:t>
            </w:r>
          </w:p>
        </w:tc>
        <w:tc>
          <w:tcPr>
            <w:tcW w:w="2551" w:type="dxa"/>
            <w:vAlign w:val="center"/>
          </w:tcPr>
          <w:p w14:paraId="5A77CA12" w14:textId="77777777" w:rsidR="004B2E16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營火晚會</w:t>
            </w:r>
          </w:p>
          <w:p w14:paraId="723F7F3C" w14:textId="65249647" w:rsidR="004B2A35" w:rsidRPr="00DA538B" w:rsidRDefault="00000000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結合AI故事任務</w:t>
            </w:r>
          </w:p>
        </w:tc>
      </w:tr>
      <w:tr w:rsidR="004B2E16" w:rsidRPr="00DA538B" w14:paraId="5FCF2E79" w14:textId="77777777" w:rsidTr="00A451CE">
        <w:trPr>
          <w:trHeight w:val="1633"/>
        </w:trPr>
        <w:tc>
          <w:tcPr>
            <w:tcW w:w="1702" w:type="dxa"/>
            <w:vAlign w:val="center"/>
          </w:tcPr>
          <w:p w14:paraId="24239FEB" w14:textId="77777777" w:rsidR="004B2E16" w:rsidRDefault="004B2E16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 xml:space="preserve">Day 4 </w:t>
            </w:r>
          </w:p>
          <w:p w14:paraId="07D2576A" w14:textId="4751DC2F" w:rsidR="004B2E16" w:rsidRPr="00DA538B" w:rsidRDefault="004B2E16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元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30 (五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14:paraId="2B702A51" w14:textId="4F2720C7" w:rsidR="004B2E16" w:rsidRPr="00DA538B" w:rsidRDefault="004B2E16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AI職涯探索講座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br/>
              <w:t>與未來趨勢討論</w:t>
            </w:r>
          </w:p>
        </w:tc>
        <w:tc>
          <w:tcPr>
            <w:tcW w:w="2977" w:type="dxa"/>
            <w:vAlign w:val="center"/>
          </w:tcPr>
          <w:p w14:paraId="091430BB" w14:textId="0E5EE752" w:rsidR="004B2E16" w:rsidRPr="00DA538B" w:rsidRDefault="00D94FC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分組成果準備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br/>
              <w:t>創新提案彙整</w:t>
            </w:r>
          </w:p>
        </w:tc>
        <w:tc>
          <w:tcPr>
            <w:tcW w:w="2551" w:type="dxa"/>
            <w:vAlign w:val="center"/>
          </w:tcPr>
          <w:p w14:paraId="4EF36F77" w14:textId="77777777" w:rsidR="00D94FC9" w:rsidRDefault="00D94FC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AI創新提案</w:t>
            </w:r>
          </w:p>
          <w:p w14:paraId="669E3E76" w14:textId="4726B308" w:rsidR="004B2E16" w:rsidRPr="00DA538B" w:rsidRDefault="003353A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成果</w:t>
            </w:r>
            <w:r w:rsidR="00D94FC9"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發表 &amp; 評比</w:t>
            </w:r>
          </w:p>
        </w:tc>
      </w:tr>
      <w:tr w:rsidR="00D94FC9" w:rsidRPr="00DA538B" w14:paraId="7C3E4EE6" w14:textId="77777777" w:rsidTr="00A451CE">
        <w:trPr>
          <w:trHeight w:val="1633"/>
        </w:trPr>
        <w:tc>
          <w:tcPr>
            <w:tcW w:w="1702" w:type="dxa"/>
            <w:vAlign w:val="center"/>
          </w:tcPr>
          <w:p w14:paraId="0C2C34BA" w14:textId="77777777" w:rsidR="00D94FC9" w:rsidRDefault="00D94FC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 xml:space="preserve">Day 5 </w:t>
            </w:r>
          </w:p>
          <w:p w14:paraId="2A36D098" w14:textId="6BD66C75" w:rsidR="00D94FC9" w:rsidRPr="00DA538B" w:rsidRDefault="00D94FC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元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31 (六</w:t>
            </w:r>
            <w:r w:rsidRPr="00DA538B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3827" w:type="dxa"/>
            <w:vAlign w:val="center"/>
          </w:tcPr>
          <w:p w14:paraId="13ED1BA2" w14:textId="485FA5F1" w:rsidR="00D94FC9" w:rsidRPr="00DA538B" w:rsidRDefault="00D94FC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DA538B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 xml:space="preserve">閉幕典禮 + 頒獎  </w:t>
            </w:r>
          </w:p>
        </w:tc>
        <w:tc>
          <w:tcPr>
            <w:tcW w:w="2977" w:type="dxa"/>
            <w:vAlign w:val="center"/>
          </w:tcPr>
          <w:p w14:paraId="0A49C31D" w14:textId="4AA8F608" w:rsidR="00D94FC9" w:rsidRPr="00DA538B" w:rsidRDefault="00D94FC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4ACED7EC" w14:textId="13655756" w:rsidR="00D94FC9" w:rsidRPr="00DA538B" w:rsidRDefault="00D94FC9" w:rsidP="00A451CE">
            <w:pPr>
              <w:spacing w:after="0" w:line="500" w:lineRule="exact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</w:tbl>
    <w:p w14:paraId="7D65C968" w14:textId="7459D4BB" w:rsidR="004B2A35" w:rsidRPr="00DA538B" w:rsidRDefault="004B2A35" w:rsidP="00D63955">
      <w:pPr>
        <w:pStyle w:val="1"/>
        <w:spacing w:before="0" w:line="500" w:lineRule="exact"/>
        <w:rPr>
          <w:rFonts w:ascii="微軟正黑體" w:eastAsia="微軟正黑體" w:hAnsi="微軟正黑體"/>
          <w:lang w:eastAsia="zh-TW"/>
        </w:rPr>
      </w:pPr>
    </w:p>
    <w:p w14:paraId="64ABEB5C" w14:textId="77777777" w:rsidR="00C65868" w:rsidRDefault="00C65868" w:rsidP="00DA538B">
      <w:pPr>
        <w:spacing w:after="0" w:line="440" w:lineRule="exact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0E61E3DD" w14:textId="7A8A31CB" w:rsidR="00B465D0" w:rsidRPr="00D4055B" w:rsidRDefault="00B465D0" w:rsidP="00B465D0">
      <w:pPr>
        <w:spacing w:after="0" w:line="440" w:lineRule="exact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D4055B">
        <w:rPr>
          <w:rFonts w:ascii="微軟正黑體" w:eastAsia="微軟正黑體" w:hAnsi="微軟正黑體"/>
          <w:b/>
          <w:bCs/>
          <w:sz w:val="32"/>
          <w:szCs w:val="32"/>
          <w:lang w:eastAsia="zh-TW"/>
        </w:rPr>
        <w:t>敬請各分</w:t>
      </w:r>
      <w:r w:rsidR="00D4055B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t>會</w:t>
      </w:r>
      <w:r w:rsidRPr="00D4055B">
        <w:rPr>
          <w:rFonts w:ascii="微軟正黑體" w:eastAsia="微軟正黑體" w:hAnsi="微軟正黑體"/>
          <w:b/>
          <w:bCs/>
          <w:sz w:val="32"/>
          <w:szCs w:val="32"/>
          <w:lang w:eastAsia="zh-TW"/>
        </w:rPr>
        <w:t>鼓勵獅眷踴躍報名參加，拓展國際視野培育未來菁英</w:t>
      </w:r>
    </w:p>
    <w:sectPr w:rsidR="00B465D0" w:rsidRPr="00D4055B" w:rsidSect="00D4055B">
      <w:pgSz w:w="12240" w:h="15840"/>
      <w:pgMar w:top="1021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B082" w14:textId="77777777" w:rsidR="00BF0027" w:rsidRDefault="00BF0027" w:rsidP="00EF5C96">
      <w:pPr>
        <w:spacing w:after="0" w:line="240" w:lineRule="auto"/>
      </w:pPr>
      <w:r>
        <w:separator/>
      </w:r>
    </w:p>
  </w:endnote>
  <w:endnote w:type="continuationSeparator" w:id="0">
    <w:p w14:paraId="13D4D44C" w14:textId="77777777" w:rsidR="00BF0027" w:rsidRDefault="00BF0027" w:rsidP="00EF5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8E38" w14:textId="77777777" w:rsidR="00BF0027" w:rsidRDefault="00BF0027" w:rsidP="00EF5C96">
      <w:pPr>
        <w:spacing w:after="0" w:line="240" w:lineRule="auto"/>
      </w:pPr>
      <w:r>
        <w:separator/>
      </w:r>
    </w:p>
  </w:footnote>
  <w:footnote w:type="continuationSeparator" w:id="0">
    <w:p w14:paraId="6D892834" w14:textId="77777777" w:rsidR="00BF0027" w:rsidRDefault="00BF0027" w:rsidP="00EF5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535450">
    <w:abstractNumId w:val="8"/>
  </w:num>
  <w:num w:numId="2" w16cid:durableId="934510172">
    <w:abstractNumId w:val="6"/>
  </w:num>
  <w:num w:numId="3" w16cid:durableId="1500846085">
    <w:abstractNumId w:val="5"/>
  </w:num>
  <w:num w:numId="4" w16cid:durableId="421296916">
    <w:abstractNumId w:val="4"/>
  </w:num>
  <w:num w:numId="5" w16cid:durableId="1047338833">
    <w:abstractNumId w:val="7"/>
  </w:num>
  <w:num w:numId="6" w16cid:durableId="471749974">
    <w:abstractNumId w:val="3"/>
  </w:num>
  <w:num w:numId="7" w16cid:durableId="424039495">
    <w:abstractNumId w:val="2"/>
  </w:num>
  <w:num w:numId="8" w16cid:durableId="1786465165">
    <w:abstractNumId w:val="1"/>
  </w:num>
  <w:num w:numId="9" w16cid:durableId="68197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344"/>
    <w:rsid w:val="00034616"/>
    <w:rsid w:val="0006063C"/>
    <w:rsid w:val="000B6581"/>
    <w:rsid w:val="00120561"/>
    <w:rsid w:val="00135161"/>
    <w:rsid w:val="0015074B"/>
    <w:rsid w:val="00183F70"/>
    <w:rsid w:val="001A43B5"/>
    <w:rsid w:val="001C29C2"/>
    <w:rsid w:val="00206335"/>
    <w:rsid w:val="0021677C"/>
    <w:rsid w:val="00242221"/>
    <w:rsid w:val="0029639D"/>
    <w:rsid w:val="002C0887"/>
    <w:rsid w:val="002D2FEB"/>
    <w:rsid w:val="002E1842"/>
    <w:rsid w:val="002F1878"/>
    <w:rsid w:val="00326F90"/>
    <w:rsid w:val="003353A9"/>
    <w:rsid w:val="0039789A"/>
    <w:rsid w:val="003A71A5"/>
    <w:rsid w:val="00413367"/>
    <w:rsid w:val="0042460C"/>
    <w:rsid w:val="004B2A35"/>
    <w:rsid w:val="004B2E16"/>
    <w:rsid w:val="00512A61"/>
    <w:rsid w:val="005E2E39"/>
    <w:rsid w:val="00624251"/>
    <w:rsid w:val="00673723"/>
    <w:rsid w:val="0069481D"/>
    <w:rsid w:val="006F3858"/>
    <w:rsid w:val="006F4A8F"/>
    <w:rsid w:val="00725B22"/>
    <w:rsid w:val="00752915"/>
    <w:rsid w:val="007B6D0D"/>
    <w:rsid w:val="007C2471"/>
    <w:rsid w:val="008108E0"/>
    <w:rsid w:val="00815A60"/>
    <w:rsid w:val="008401A7"/>
    <w:rsid w:val="009C1DC8"/>
    <w:rsid w:val="009C41F9"/>
    <w:rsid w:val="009C4EAA"/>
    <w:rsid w:val="009C53D8"/>
    <w:rsid w:val="009D3163"/>
    <w:rsid w:val="009D48A7"/>
    <w:rsid w:val="00A451CE"/>
    <w:rsid w:val="00A714BE"/>
    <w:rsid w:val="00AA1D8D"/>
    <w:rsid w:val="00AF065F"/>
    <w:rsid w:val="00B07EDC"/>
    <w:rsid w:val="00B14A62"/>
    <w:rsid w:val="00B27D7A"/>
    <w:rsid w:val="00B465D0"/>
    <w:rsid w:val="00B47730"/>
    <w:rsid w:val="00BB7B4E"/>
    <w:rsid w:val="00BD09A9"/>
    <w:rsid w:val="00BF0027"/>
    <w:rsid w:val="00C65868"/>
    <w:rsid w:val="00C77E7C"/>
    <w:rsid w:val="00CB0664"/>
    <w:rsid w:val="00D4055B"/>
    <w:rsid w:val="00D63955"/>
    <w:rsid w:val="00D70E8D"/>
    <w:rsid w:val="00D94FC9"/>
    <w:rsid w:val="00DA538B"/>
    <w:rsid w:val="00E2538C"/>
    <w:rsid w:val="00EF5C96"/>
    <w:rsid w:val="00F926E9"/>
    <w:rsid w:val="00FC11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F8D466"/>
  <w14:defaultImageDpi w14:val="300"/>
  <w15:docId w15:val="{4742B861-24D7-469D-A57A-E47A1B2D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獅子會300E-2</cp:lastModifiedBy>
  <cp:revision>3</cp:revision>
  <cp:lastPrinted>2025-09-25T06:09:00Z</cp:lastPrinted>
  <dcterms:created xsi:type="dcterms:W3CDTF">2025-09-25T06:23:00Z</dcterms:created>
  <dcterms:modified xsi:type="dcterms:W3CDTF">2025-09-25T06:27:00Z</dcterms:modified>
  <cp:category/>
</cp:coreProperties>
</file>